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MS0061-01-2025-005300-83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UserDefinedgrp-2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</w:t>
      </w:r>
      <w:r>
        <w:rPr>
          <w:rFonts w:ascii="Times New Roman" w:eastAsia="Times New Roman" w:hAnsi="Times New Roman" w:cs="Times New Roman"/>
          <w:sz w:val="27"/>
          <w:szCs w:val="27"/>
        </w:rPr>
        <w:t>Вильевича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UserDefinedgrp-2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являясь руководителем </w:t>
      </w:r>
      <w:r>
        <w:rPr>
          <w:rStyle w:val="cat-UserDefinedgrp-27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расположенного по адресу: </w:t>
      </w:r>
      <w:r>
        <w:rPr>
          <w:rStyle w:val="cat-UserDefinedgrp-28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Style w:val="cat-User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ПОЛИКОМП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ПОЛИКОМП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</w:t>
      </w:r>
      <w:r>
        <w:rPr>
          <w:rFonts w:ascii="Times New Roman" w:eastAsia="Times New Roman" w:hAnsi="Times New Roman" w:cs="Times New Roman"/>
          <w:sz w:val="27"/>
          <w:szCs w:val="27"/>
        </w:rPr>
        <w:t>Вильевича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1149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9rplc-24">
    <w:name w:val="cat-UserDefined grp-2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